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AD46F" w14:textId="3ACADF2B" w:rsidR="00992108" w:rsidRDefault="00390919" w:rsidP="00B91E3E">
      <w:r>
        <w:rPr>
          <w:noProof/>
        </w:rPr>
        <w:drawing>
          <wp:anchor distT="0" distB="0" distL="114300" distR="114300" simplePos="0" relativeHeight="251669504" behindDoc="1" locked="0" layoutInCell="1" allowOverlap="1" wp14:anchorId="13E03EE1" wp14:editId="0A551B18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96575" cy="7562253"/>
            <wp:effectExtent l="0" t="0" r="0" b="635"/>
            <wp:wrapNone/>
            <wp:docPr id="158106758" name="Picture 1" descr="A blue background with the International Day of People with Disabilit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6758" name="Picture 1" descr="A blue background with the International Day of People with Disability log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689" cy="7569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A8F6D" w14:textId="34CD6331" w:rsidR="00992108" w:rsidRDefault="00685CD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49D77" wp14:editId="480278DC">
                <wp:simplePos x="0" y="0"/>
                <wp:positionH relativeFrom="margin">
                  <wp:posOffset>1257300</wp:posOffset>
                </wp:positionH>
                <wp:positionV relativeFrom="paragraph">
                  <wp:posOffset>3317240</wp:posOffset>
                </wp:positionV>
                <wp:extent cx="6351270" cy="1809750"/>
                <wp:effectExtent l="0" t="0" r="0" b="0"/>
                <wp:wrapNone/>
                <wp:docPr id="13374835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27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1E4F6" w14:textId="5C5EEA00" w:rsidR="00685CD7" w:rsidRDefault="00ED0FBF" w:rsidP="00685C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It’s our pleasure to invite</w:t>
                            </w:r>
                            <w:r w:rsidR="00592C6C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 (name)</w:t>
                            </w:r>
                          </w:p>
                          <w:p w14:paraId="752D30A1" w14:textId="0E5A47F3" w:rsidR="00592C6C" w:rsidRDefault="00592C6C" w:rsidP="00685C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Date:                     Time:</w:t>
                            </w:r>
                          </w:p>
                          <w:p w14:paraId="6CECC62F" w14:textId="12C26596" w:rsidR="00592C6C" w:rsidRDefault="00592C6C" w:rsidP="00685C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Location:</w:t>
                            </w:r>
                          </w:p>
                          <w:p w14:paraId="62543E2D" w14:textId="77777777" w:rsidR="00592C6C" w:rsidRPr="00E358D1" w:rsidRDefault="00592C6C" w:rsidP="00685C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  <w:p w14:paraId="7888DD8D" w14:textId="3A2D5D0D" w:rsidR="007F78AB" w:rsidRPr="00E358D1" w:rsidRDefault="007F78AB" w:rsidP="00685C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  <w:p w14:paraId="1F198E5B" w14:textId="09A5704B" w:rsidR="00685CD7" w:rsidRPr="00E358D1" w:rsidRDefault="00685CD7" w:rsidP="00685C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49D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pt;margin-top:261.2pt;width:500.1pt;height:14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ZgLAIAAFU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" fillcolor="white [3201]" stroked="f" strokeweight=".5pt">
                <v:textbox>
                  <w:txbxContent>
                    <w:p w14:paraId="32E1E4F6" w14:textId="5C5EEA00" w:rsidR="00685CD7" w:rsidRDefault="00ED0FBF" w:rsidP="00685CD7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It’s our pleasure to invite</w:t>
                      </w:r>
                      <w:r w:rsidR="00592C6C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 (name)</w:t>
                      </w:r>
                    </w:p>
                    <w:p w14:paraId="752D30A1" w14:textId="0E5A47F3" w:rsidR="00592C6C" w:rsidRDefault="00592C6C" w:rsidP="00685CD7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Date:                     Time:</w:t>
                      </w:r>
                    </w:p>
                    <w:p w14:paraId="6CECC62F" w14:textId="12C26596" w:rsidR="00592C6C" w:rsidRDefault="00592C6C" w:rsidP="00685CD7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Location:</w:t>
                      </w:r>
                    </w:p>
                    <w:p w14:paraId="62543E2D" w14:textId="77777777" w:rsidR="00592C6C" w:rsidRPr="00E358D1" w:rsidRDefault="00592C6C" w:rsidP="00685CD7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  <w:p w14:paraId="7888DD8D" w14:textId="3A2D5D0D" w:rsidR="007F78AB" w:rsidRPr="00E358D1" w:rsidRDefault="007F78AB" w:rsidP="00685CD7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  <w:p w14:paraId="1F198E5B" w14:textId="09A5704B" w:rsidR="00685CD7" w:rsidRPr="00E358D1" w:rsidRDefault="00685CD7" w:rsidP="00685CD7">
                      <w:pPr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9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4F1C2" wp14:editId="73481484">
                <wp:simplePos x="0" y="0"/>
                <wp:positionH relativeFrom="margin">
                  <wp:posOffset>1314450</wp:posOffset>
                </wp:positionH>
                <wp:positionV relativeFrom="paragraph">
                  <wp:posOffset>1840865</wp:posOffset>
                </wp:positionV>
                <wp:extent cx="6225540" cy="714375"/>
                <wp:effectExtent l="0" t="0" r="3810" b="9525"/>
                <wp:wrapNone/>
                <wp:docPr id="17398911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61EE1" w14:textId="20EC69A9" w:rsidR="00BC6B7E" w:rsidRPr="009F290B" w:rsidRDefault="00ED0FBF" w:rsidP="00BC6B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You’re Invited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4F1C2" id="_x0000_s1027" type="#_x0000_t202" style="position:absolute;margin-left:103.5pt;margin-top:144.95pt;width:490.2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" fillcolor="white [3201]" stroked="f" strokeweight=".5pt">
                <v:textbox>
                  <w:txbxContent>
                    <w:p w14:paraId="01261EE1" w14:textId="20EC69A9" w:rsidR="00BC6B7E" w:rsidRPr="009F290B" w:rsidRDefault="00ED0FBF" w:rsidP="00BC6B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  <w:t>You’re Invited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10A" w:rsidRPr="008109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B467D" wp14:editId="2B166B89">
                <wp:simplePos x="0" y="0"/>
                <wp:positionH relativeFrom="margin">
                  <wp:posOffset>2209800</wp:posOffset>
                </wp:positionH>
                <wp:positionV relativeFrom="paragraph">
                  <wp:posOffset>97790</wp:posOffset>
                </wp:positionV>
                <wp:extent cx="1838325" cy="1303655"/>
                <wp:effectExtent l="0" t="0" r="28575" b="10795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F3F34A-90C2-2B4F-F0B0-518C32EBBD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303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1256686024">
                                <a:custGeom>
                                  <a:avLst/>
                                  <a:gdLst>
                                    <a:gd name="connsiteX0" fmla="*/ 0 w 3340100"/>
                                    <a:gd name="connsiteY0" fmla="*/ 0 h 2031325"/>
                                    <a:gd name="connsiteX1" fmla="*/ 456480 w 3340100"/>
                                    <a:gd name="connsiteY1" fmla="*/ 0 h 2031325"/>
                                    <a:gd name="connsiteX2" fmla="*/ 1013164 w 3340100"/>
                                    <a:gd name="connsiteY2" fmla="*/ 0 h 2031325"/>
                                    <a:gd name="connsiteX3" fmla="*/ 1603248 w 3340100"/>
                                    <a:gd name="connsiteY3" fmla="*/ 0 h 2031325"/>
                                    <a:gd name="connsiteX4" fmla="*/ 2159931 w 3340100"/>
                                    <a:gd name="connsiteY4" fmla="*/ 0 h 2031325"/>
                                    <a:gd name="connsiteX5" fmla="*/ 2683214 w 3340100"/>
                                    <a:gd name="connsiteY5" fmla="*/ 0 h 2031325"/>
                                    <a:gd name="connsiteX6" fmla="*/ 3340100 w 3340100"/>
                                    <a:gd name="connsiteY6" fmla="*/ 0 h 2031325"/>
                                    <a:gd name="connsiteX7" fmla="*/ 3340100 w 3340100"/>
                                    <a:gd name="connsiteY7" fmla="*/ 507831 h 2031325"/>
                                    <a:gd name="connsiteX8" fmla="*/ 3340100 w 3340100"/>
                                    <a:gd name="connsiteY8" fmla="*/ 1056289 h 2031325"/>
                                    <a:gd name="connsiteX9" fmla="*/ 3340100 w 3340100"/>
                                    <a:gd name="connsiteY9" fmla="*/ 1543807 h 2031325"/>
                                    <a:gd name="connsiteX10" fmla="*/ 3340100 w 3340100"/>
                                    <a:gd name="connsiteY10" fmla="*/ 2031325 h 2031325"/>
                                    <a:gd name="connsiteX11" fmla="*/ 2850219 w 3340100"/>
                                    <a:gd name="connsiteY11" fmla="*/ 2031325 h 2031325"/>
                                    <a:gd name="connsiteX12" fmla="*/ 2226733 w 3340100"/>
                                    <a:gd name="connsiteY12" fmla="*/ 2031325 h 2031325"/>
                                    <a:gd name="connsiteX13" fmla="*/ 1770253 w 3340100"/>
                                    <a:gd name="connsiteY13" fmla="*/ 2031325 h 2031325"/>
                                    <a:gd name="connsiteX14" fmla="*/ 1313773 w 3340100"/>
                                    <a:gd name="connsiteY14" fmla="*/ 2031325 h 2031325"/>
                                    <a:gd name="connsiteX15" fmla="*/ 723688 w 3340100"/>
                                    <a:gd name="connsiteY15" fmla="*/ 2031325 h 2031325"/>
                                    <a:gd name="connsiteX16" fmla="*/ 0 w 3340100"/>
                                    <a:gd name="connsiteY16" fmla="*/ 2031325 h 2031325"/>
                                    <a:gd name="connsiteX17" fmla="*/ 0 w 3340100"/>
                                    <a:gd name="connsiteY17" fmla="*/ 1523494 h 2031325"/>
                                    <a:gd name="connsiteX18" fmla="*/ 0 w 3340100"/>
                                    <a:gd name="connsiteY18" fmla="*/ 995349 h 2031325"/>
                                    <a:gd name="connsiteX19" fmla="*/ 0 w 3340100"/>
                                    <a:gd name="connsiteY19" fmla="*/ 548458 h 2031325"/>
                                    <a:gd name="connsiteX20" fmla="*/ 0 w 3340100"/>
                                    <a:gd name="connsiteY20" fmla="*/ 0 h 20313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340100" h="203132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382" y="-32849"/>
                                        <a:pt x="233317" y="30722"/>
                                        <a:pt x="456480" y="0"/>
                                      </a:cubicBezTo>
                                      <a:cubicBezTo>
                                        <a:pt x="679643" y="-30722"/>
                                        <a:pt x="782034" y="40057"/>
                                        <a:pt x="1013164" y="0"/>
                                      </a:cubicBezTo>
                                      <a:cubicBezTo>
                                        <a:pt x="1244294" y="-40057"/>
                                        <a:pt x="1428098" y="47895"/>
                                        <a:pt x="1603248" y="0"/>
                                      </a:cubicBezTo>
                                      <a:cubicBezTo>
                                        <a:pt x="1778398" y="-47895"/>
                                        <a:pt x="1928675" y="53134"/>
                                        <a:pt x="2159931" y="0"/>
                                      </a:cubicBezTo>
                                      <a:cubicBezTo>
                                        <a:pt x="2391187" y="-53134"/>
                                        <a:pt x="2442322" y="4240"/>
                                        <a:pt x="2683214" y="0"/>
                                      </a:cubicBezTo>
                                      <a:cubicBezTo>
                                        <a:pt x="2924106" y="-4240"/>
                                        <a:pt x="3141157" y="2291"/>
                                        <a:pt x="3340100" y="0"/>
                                      </a:cubicBezTo>
                                      <a:cubicBezTo>
                                        <a:pt x="3340809" y="199333"/>
                                        <a:pt x="3337269" y="367844"/>
                                        <a:pt x="3340100" y="507831"/>
                                      </a:cubicBezTo>
                                      <a:cubicBezTo>
                                        <a:pt x="3342931" y="647818"/>
                                        <a:pt x="3338072" y="908718"/>
                                        <a:pt x="3340100" y="1056289"/>
                                      </a:cubicBezTo>
                                      <a:cubicBezTo>
                                        <a:pt x="3342128" y="1203860"/>
                                        <a:pt x="3287379" y="1339103"/>
                                        <a:pt x="3340100" y="1543807"/>
                                      </a:cubicBezTo>
                                      <a:cubicBezTo>
                                        <a:pt x="3392821" y="1748511"/>
                                        <a:pt x="3320665" y="1907312"/>
                                        <a:pt x="3340100" y="2031325"/>
                                      </a:cubicBezTo>
                                      <a:cubicBezTo>
                                        <a:pt x="3240799" y="2041741"/>
                                        <a:pt x="3073043" y="1976382"/>
                                        <a:pt x="2850219" y="2031325"/>
                                      </a:cubicBezTo>
                                      <a:cubicBezTo>
                                        <a:pt x="2627395" y="2086268"/>
                                        <a:pt x="2407521" y="1997024"/>
                                        <a:pt x="2226733" y="2031325"/>
                                      </a:cubicBezTo>
                                      <a:cubicBezTo>
                                        <a:pt x="2045945" y="2065626"/>
                                        <a:pt x="1949507" y="1998325"/>
                                        <a:pt x="1770253" y="2031325"/>
                                      </a:cubicBezTo>
                                      <a:cubicBezTo>
                                        <a:pt x="1590999" y="2064325"/>
                                        <a:pt x="1428530" y="1976551"/>
                                        <a:pt x="1313773" y="2031325"/>
                                      </a:cubicBezTo>
                                      <a:cubicBezTo>
                                        <a:pt x="1199016" y="2086099"/>
                                        <a:pt x="1014277" y="2019722"/>
                                        <a:pt x="723688" y="2031325"/>
                                      </a:cubicBezTo>
                                      <a:cubicBezTo>
                                        <a:pt x="433100" y="2042928"/>
                                        <a:pt x="248318" y="1951744"/>
                                        <a:pt x="0" y="2031325"/>
                                      </a:cubicBezTo>
                                      <a:cubicBezTo>
                                        <a:pt x="-5163" y="1832791"/>
                                        <a:pt x="217" y="1742887"/>
                                        <a:pt x="0" y="1523494"/>
                                      </a:cubicBezTo>
                                      <a:cubicBezTo>
                                        <a:pt x="-217" y="1304101"/>
                                        <a:pt x="19115" y="1251832"/>
                                        <a:pt x="0" y="995349"/>
                                      </a:cubicBezTo>
                                      <a:cubicBezTo>
                                        <a:pt x="-19115" y="738867"/>
                                        <a:pt x="52495" y="674008"/>
                                        <a:pt x="0" y="548458"/>
                                      </a:cubicBezTo>
                                      <a:cubicBezTo>
                                        <a:pt x="-52495" y="422908"/>
                                        <a:pt x="50049" y="11760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81255AB" w14:textId="77777777" w:rsidR="00992108" w:rsidRDefault="00992108" w:rsidP="00992108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1054AA5" w14:textId="77777777" w:rsidR="00992108" w:rsidRDefault="00992108" w:rsidP="00992108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83F6D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Insert your</w:t>
                            </w:r>
                          </w:p>
                          <w:p w14:paraId="526D5B8F" w14:textId="6755C8CD" w:rsidR="00992108" w:rsidRPr="00883F6D" w:rsidRDefault="00992108" w:rsidP="00992108">
                            <w:pPr>
                              <w:jc w:val="center"/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83F6D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logo here</w:t>
                            </w:r>
                          </w:p>
                          <w:p w14:paraId="485E6001" w14:textId="77777777" w:rsidR="00992108" w:rsidRPr="00B9275D" w:rsidRDefault="00992108" w:rsidP="00992108">
                            <w:pP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B467D" id="TextBox 5" o:spid="_x0000_s1028" type="#_x0000_t202" style="position:absolute;margin-left:174pt;margin-top:7.7pt;width:144.7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" filled="f" strokecolor="black [3213]">
                <v:stroke dashstyle="dash"/>
                <v:textbox inset=",0,,0">
                  <w:txbxContent>
                    <w:p w14:paraId="581255AB" w14:textId="77777777" w:rsidR="00992108" w:rsidRDefault="00992108" w:rsidP="00992108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1054AA5" w14:textId="77777777" w:rsidR="00992108" w:rsidRDefault="00992108" w:rsidP="00992108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83F6D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Insert your</w:t>
                      </w:r>
                    </w:p>
                    <w:p w14:paraId="526D5B8F" w14:textId="6755C8CD" w:rsidR="00992108" w:rsidRPr="00883F6D" w:rsidRDefault="00992108" w:rsidP="00992108">
                      <w:pPr>
                        <w:jc w:val="center"/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83F6D"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logo here</w:t>
                      </w:r>
                    </w:p>
                    <w:p w14:paraId="485E6001" w14:textId="77777777" w:rsidR="00992108" w:rsidRPr="00B9275D" w:rsidRDefault="00992108" w:rsidP="00992108">
                      <w:pPr>
                        <w:rPr>
                          <w:rFonts w:asciiTheme="minorHAnsi" w:hAnsi="Calibri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108">
        <w:br w:type="page"/>
      </w:r>
    </w:p>
    <w:p w14:paraId="66B8A05E" w14:textId="5D85B148" w:rsidR="00F33782" w:rsidRDefault="00F33782" w:rsidP="00F33782">
      <w:r>
        <w:lastRenderedPageBreak/>
        <w:t>Instructions:</w:t>
      </w:r>
    </w:p>
    <w:p w14:paraId="53ED129C" w14:textId="77777777" w:rsidR="00F33782" w:rsidRDefault="00F33782" w:rsidP="00F33782"/>
    <w:p w14:paraId="48EFCA0E" w14:textId="77777777" w:rsidR="00F33782" w:rsidRPr="001C23F9" w:rsidRDefault="00F33782" w:rsidP="00F33782">
      <w:r w:rsidRPr="001C23F9">
        <w:t>To include your logo:</w:t>
      </w:r>
    </w:p>
    <w:p w14:paraId="32275DB1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Select </w:t>
      </w:r>
      <w:r w:rsidRPr="001C23F9">
        <w:rPr>
          <w:i/>
          <w:iCs/>
        </w:rPr>
        <w:t>Insert</w:t>
      </w:r>
      <w:r w:rsidRPr="001C23F9">
        <w:t xml:space="preserve"> at the top left of the </w:t>
      </w:r>
      <w:r>
        <w:t>navigation</w:t>
      </w:r>
      <w:r w:rsidRPr="001C23F9">
        <w:t xml:space="preserve"> bar.</w:t>
      </w:r>
    </w:p>
    <w:p w14:paraId="2B422AA4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Select </w:t>
      </w:r>
      <w:r w:rsidRPr="001C23F9">
        <w:rPr>
          <w:i/>
          <w:iCs/>
        </w:rPr>
        <w:t xml:space="preserve">Pictures </w:t>
      </w:r>
      <w:r w:rsidRPr="001C23F9">
        <w:t xml:space="preserve">at the top left of the </w:t>
      </w:r>
      <w:r>
        <w:t>navigation</w:t>
      </w:r>
      <w:r w:rsidRPr="001C23F9">
        <w:t xml:space="preserve"> bar.</w:t>
      </w:r>
    </w:p>
    <w:p w14:paraId="246A992A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Select </w:t>
      </w:r>
      <w:r w:rsidRPr="001C23F9">
        <w:rPr>
          <w:i/>
          <w:iCs/>
        </w:rPr>
        <w:t xml:space="preserve">This Device… </w:t>
      </w:r>
      <w:r w:rsidRPr="001C23F9">
        <w:t>from the dropdown options.</w:t>
      </w:r>
    </w:p>
    <w:p w14:paraId="2882B3F4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>Navigate to where your logo is saved, select the file and click open.</w:t>
      </w:r>
    </w:p>
    <w:p w14:paraId="393E6D5C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Position your logo to sit beneath the </w:t>
      </w:r>
      <w:proofErr w:type="spellStart"/>
      <w:r w:rsidRPr="001C23F9">
        <w:t>IDPwD</w:t>
      </w:r>
      <w:proofErr w:type="spellEnd"/>
      <w:r w:rsidRPr="001C23F9">
        <w:t xml:space="preserve"> logo.</w:t>
      </w:r>
    </w:p>
    <w:p w14:paraId="2AF63478" w14:textId="77777777" w:rsidR="00F33782" w:rsidRPr="001C23F9" w:rsidRDefault="00F33782" w:rsidP="00F33782">
      <w:pPr>
        <w:numPr>
          <w:ilvl w:val="0"/>
          <w:numId w:val="1"/>
        </w:numPr>
      </w:pPr>
      <w:r w:rsidRPr="001C23F9">
        <w:t xml:space="preserve">Delete the placeholder text box by selecting it and hitting </w:t>
      </w:r>
      <w:r w:rsidRPr="001C23F9">
        <w:rPr>
          <w:i/>
          <w:iCs/>
        </w:rPr>
        <w:t xml:space="preserve">Delete </w:t>
      </w:r>
      <w:r w:rsidRPr="001C23F9">
        <w:t>on your keyboard.</w:t>
      </w:r>
    </w:p>
    <w:p w14:paraId="4247B576" w14:textId="77777777" w:rsidR="00F33782" w:rsidRDefault="00F33782" w:rsidP="00F33782"/>
    <w:p w14:paraId="54094FD9" w14:textId="77777777" w:rsidR="00F33782" w:rsidRDefault="00F33782" w:rsidP="00F33782">
      <w:r>
        <w:t>To delete this page:</w:t>
      </w:r>
    </w:p>
    <w:p w14:paraId="04492BD3" w14:textId="6C0CAD5A" w:rsidR="00F33782" w:rsidRDefault="00F33782" w:rsidP="00F33782">
      <w:pPr>
        <w:numPr>
          <w:ilvl w:val="0"/>
          <w:numId w:val="2"/>
        </w:numPr>
      </w:pPr>
      <w:r w:rsidRPr="001C23F9">
        <w:t xml:space="preserve">When </w:t>
      </w:r>
      <w:r>
        <w:t>you</w:t>
      </w:r>
      <w:r w:rsidR="008B4A36">
        <w:t>r</w:t>
      </w:r>
      <w:r>
        <w:t xml:space="preserve"> design is complete</w:t>
      </w:r>
      <w:r w:rsidRPr="001C23F9">
        <w:t xml:space="preserve">, </w:t>
      </w:r>
      <w:r>
        <w:t xml:space="preserve">select all of the text on this page by </w:t>
      </w:r>
      <w:proofErr w:type="gramStart"/>
      <w:r>
        <w:t>left-clicking</w:t>
      </w:r>
      <w:proofErr w:type="gramEnd"/>
      <w:r>
        <w:t xml:space="preserve"> and dragging your mouse.</w:t>
      </w:r>
    </w:p>
    <w:p w14:paraId="0622F806" w14:textId="77777777" w:rsidR="00F33782" w:rsidRDefault="00F33782" w:rsidP="00F33782">
      <w:pPr>
        <w:numPr>
          <w:ilvl w:val="0"/>
          <w:numId w:val="2"/>
        </w:numPr>
      </w:pPr>
      <w:r>
        <w:t xml:space="preserve">Select </w:t>
      </w:r>
      <w:r>
        <w:rPr>
          <w:i/>
          <w:iCs/>
        </w:rPr>
        <w:t xml:space="preserve">Delete </w:t>
      </w:r>
      <w:r>
        <w:t>on your keyboard.</w:t>
      </w:r>
    </w:p>
    <w:p w14:paraId="0691C4C4" w14:textId="77777777" w:rsidR="00F33782" w:rsidRDefault="00F33782" w:rsidP="00F33782">
      <w:pPr>
        <w:numPr>
          <w:ilvl w:val="0"/>
          <w:numId w:val="2"/>
        </w:numPr>
      </w:pPr>
      <w:r>
        <w:t xml:space="preserve">Select </w:t>
      </w:r>
      <w:r>
        <w:rPr>
          <w:i/>
          <w:iCs/>
        </w:rPr>
        <w:t xml:space="preserve">backspace </w:t>
      </w:r>
      <w:r>
        <w:t>on your keyboard until this page is removed.</w:t>
      </w:r>
    </w:p>
    <w:p w14:paraId="21364ABA" w14:textId="77777777" w:rsidR="00F33782" w:rsidRDefault="00F33782" w:rsidP="00F33782"/>
    <w:p w14:paraId="3ADD8BE6" w14:textId="77777777" w:rsidR="00F33782" w:rsidRDefault="00F33782" w:rsidP="00F33782">
      <w:r>
        <w:t>To save and export your document as a PDF:</w:t>
      </w:r>
    </w:p>
    <w:p w14:paraId="604CD796" w14:textId="77777777" w:rsidR="00F33782" w:rsidRDefault="00F33782" w:rsidP="00F33782">
      <w:pPr>
        <w:numPr>
          <w:ilvl w:val="0"/>
          <w:numId w:val="3"/>
        </w:numPr>
      </w:pPr>
      <w:r>
        <w:t xml:space="preserve">Select </w:t>
      </w:r>
      <w:r>
        <w:rPr>
          <w:i/>
          <w:iCs/>
        </w:rPr>
        <w:t xml:space="preserve">File </w:t>
      </w:r>
      <w:r>
        <w:t>at the top left of the navigation bar.</w:t>
      </w:r>
    </w:p>
    <w:p w14:paraId="7EF777F2" w14:textId="77777777" w:rsidR="00F33782" w:rsidRPr="001C23F9" w:rsidRDefault="00F33782" w:rsidP="00F33782">
      <w:pPr>
        <w:numPr>
          <w:ilvl w:val="0"/>
          <w:numId w:val="3"/>
        </w:numPr>
      </w:pPr>
      <w:r>
        <w:t xml:space="preserve">Select </w:t>
      </w:r>
      <w:r>
        <w:rPr>
          <w:i/>
          <w:iCs/>
        </w:rPr>
        <w:t xml:space="preserve">Save. </w:t>
      </w:r>
      <w:r>
        <w:t>Save your file to where you would like it located.</w:t>
      </w:r>
    </w:p>
    <w:p w14:paraId="76C172AD" w14:textId="032FD832" w:rsidR="00F33782" w:rsidRDefault="00F33782" w:rsidP="00F33782">
      <w:pPr>
        <w:numPr>
          <w:ilvl w:val="0"/>
          <w:numId w:val="3"/>
        </w:numPr>
      </w:pPr>
      <w:r>
        <w:lastRenderedPageBreak/>
        <w:t xml:space="preserve">Again, select </w:t>
      </w:r>
      <w:r>
        <w:rPr>
          <w:i/>
          <w:iCs/>
        </w:rPr>
        <w:t>File</w:t>
      </w:r>
      <w:r>
        <w:t xml:space="preserve"> at the top left of the navigation bar.</w:t>
      </w:r>
    </w:p>
    <w:p w14:paraId="7659491C" w14:textId="081127C3" w:rsidR="00F33782" w:rsidRDefault="00F33782" w:rsidP="00F33782">
      <w:pPr>
        <w:numPr>
          <w:ilvl w:val="0"/>
          <w:numId w:val="3"/>
        </w:numPr>
      </w:pPr>
      <w:r>
        <w:t xml:space="preserve">Select </w:t>
      </w:r>
      <w:r>
        <w:rPr>
          <w:i/>
          <w:iCs/>
        </w:rPr>
        <w:t xml:space="preserve">Export </w:t>
      </w:r>
      <w:r>
        <w:t>from the options that appear.</w:t>
      </w:r>
    </w:p>
    <w:p w14:paraId="5A56B786" w14:textId="68F6FE0C" w:rsidR="00F33782" w:rsidRPr="00B9275D" w:rsidRDefault="00F33782" w:rsidP="00F33782">
      <w:pPr>
        <w:numPr>
          <w:ilvl w:val="0"/>
          <w:numId w:val="3"/>
        </w:numPr>
      </w:pPr>
      <w:r>
        <w:t xml:space="preserve">Select </w:t>
      </w:r>
      <w:r>
        <w:rPr>
          <w:i/>
          <w:iCs/>
        </w:rPr>
        <w:t>Create PDF/XPS.</w:t>
      </w:r>
    </w:p>
    <w:p w14:paraId="4BCB6F5D" w14:textId="161B80C7" w:rsidR="00F33782" w:rsidRDefault="00F33782" w:rsidP="00F33782">
      <w:pPr>
        <w:numPr>
          <w:ilvl w:val="0"/>
          <w:numId w:val="3"/>
        </w:numPr>
      </w:pPr>
      <w:r>
        <w:t>Save the PDF where you would like it located.</w:t>
      </w:r>
    </w:p>
    <w:p w14:paraId="390027CB" w14:textId="534F878A" w:rsidR="007B0256" w:rsidRPr="00B91E3E" w:rsidRDefault="007B0256" w:rsidP="00B91E3E"/>
    <w:sectPr w:rsidR="007B0256" w:rsidRPr="00B91E3E" w:rsidSect="00EE1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09C35" w14:textId="77777777" w:rsidR="00FA47ED" w:rsidRDefault="00FA47ED" w:rsidP="00B04ED8">
      <w:pPr>
        <w:spacing w:after="0" w:line="240" w:lineRule="auto"/>
      </w:pPr>
      <w:r>
        <w:separator/>
      </w:r>
    </w:p>
  </w:endnote>
  <w:endnote w:type="continuationSeparator" w:id="0">
    <w:p w14:paraId="2FDBDD9C" w14:textId="77777777" w:rsidR="00FA47ED" w:rsidRDefault="00FA47ED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A4C67" w14:textId="77777777" w:rsidR="00B04ED8" w:rsidRDefault="00B0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F0F1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0FBBD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74478" w14:textId="77777777" w:rsidR="00FA47ED" w:rsidRDefault="00FA47ED" w:rsidP="00B04ED8">
      <w:pPr>
        <w:spacing w:after="0" w:line="240" w:lineRule="auto"/>
      </w:pPr>
      <w:r>
        <w:separator/>
      </w:r>
    </w:p>
  </w:footnote>
  <w:footnote w:type="continuationSeparator" w:id="0">
    <w:p w14:paraId="034EE601" w14:textId="77777777" w:rsidR="00FA47ED" w:rsidRDefault="00FA47ED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97EE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AEF5E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D396" w14:textId="77777777" w:rsidR="00B04ED8" w:rsidRDefault="00B0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2717"/>
    <w:multiLevelType w:val="hybridMultilevel"/>
    <w:tmpl w:val="AE64D8BE"/>
    <w:lvl w:ilvl="0" w:tplc="93C44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1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A5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0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04D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E6D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A1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6B5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E3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67FC3"/>
    <w:multiLevelType w:val="hybridMultilevel"/>
    <w:tmpl w:val="AE64D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B230E"/>
    <w:multiLevelType w:val="hybridMultilevel"/>
    <w:tmpl w:val="AE64D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23048">
    <w:abstractNumId w:val="0"/>
  </w:num>
  <w:num w:numId="2" w16cid:durableId="2102606877">
    <w:abstractNumId w:val="2"/>
  </w:num>
  <w:num w:numId="3" w16cid:durableId="7057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43"/>
    <w:rsid w:val="00005633"/>
    <w:rsid w:val="000B7752"/>
    <w:rsid w:val="000D1A4B"/>
    <w:rsid w:val="0011135D"/>
    <w:rsid w:val="00185E93"/>
    <w:rsid w:val="001E630D"/>
    <w:rsid w:val="00204420"/>
    <w:rsid w:val="00207244"/>
    <w:rsid w:val="00284DC9"/>
    <w:rsid w:val="0028764E"/>
    <w:rsid w:val="002E5083"/>
    <w:rsid w:val="00327C38"/>
    <w:rsid w:val="0036710A"/>
    <w:rsid w:val="00390919"/>
    <w:rsid w:val="00391E43"/>
    <w:rsid w:val="003933A5"/>
    <w:rsid w:val="00396B31"/>
    <w:rsid w:val="003B2BB8"/>
    <w:rsid w:val="003B3688"/>
    <w:rsid w:val="003C6BAE"/>
    <w:rsid w:val="003D34FF"/>
    <w:rsid w:val="003F1723"/>
    <w:rsid w:val="004369EA"/>
    <w:rsid w:val="004A3BE5"/>
    <w:rsid w:val="004B54CA"/>
    <w:rsid w:val="004E5CBF"/>
    <w:rsid w:val="00521EE1"/>
    <w:rsid w:val="0052551F"/>
    <w:rsid w:val="00577485"/>
    <w:rsid w:val="00592C6C"/>
    <w:rsid w:val="005C3AA9"/>
    <w:rsid w:val="006020D7"/>
    <w:rsid w:val="00621FC5"/>
    <w:rsid w:val="00637B02"/>
    <w:rsid w:val="00683A84"/>
    <w:rsid w:val="00685CD7"/>
    <w:rsid w:val="006A4CE7"/>
    <w:rsid w:val="006D46F1"/>
    <w:rsid w:val="007101C5"/>
    <w:rsid w:val="00773E56"/>
    <w:rsid w:val="00774FBF"/>
    <w:rsid w:val="00785261"/>
    <w:rsid w:val="00792AF4"/>
    <w:rsid w:val="007B0256"/>
    <w:rsid w:val="007B26D8"/>
    <w:rsid w:val="007F59C5"/>
    <w:rsid w:val="007F78AB"/>
    <w:rsid w:val="008161D1"/>
    <w:rsid w:val="0083177B"/>
    <w:rsid w:val="00866F5F"/>
    <w:rsid w:val="008B4A36"/>
    <w:rsid w:val="008F2B6F"/>
    <w:rsid w:val="009225F0"/>
    <w:rsid w:val="0092483C"/>
    <w:rsid w:val="0093462C"/>
    <w:rsid w:val="00953795"/>
    <w:rsid w:val="00974189"/>
    <w:rsid w:val="00992108"/>
    <w:rsid w:val="009A5AA7"/>
    <w:rsid w:val="009F290B"/>
    <w:rsid w:val="00A12B96"/>
    <w:rsid w:val="00A52925"/>
    <w:rsid w:val="00A954C9"/>
    <w:rsid w:val="00AC6789"/>
    <w:rsid w:val="00B04ED8"/>
    <w:rsid w:val="00B64A0F"/>
    <w:rsid w:val="00B83195"/>
    <w:rsid w:val="00B91E3E"/>
    <w:rsid w:val="00B927BA"/>
    <w:rsid w:val="00BA2DB9"/>
    <w:rsid w:val="00BC6B7E"/>
    <w:rsid w:val="00BD2A1A"/>
    <w:rsid w:val="00BE7148"/>
    <w:rsid w:val="00C84DD7"/>
    <w:rsid w:val="00C869AF"/>
    <w:rsid w:val="00C97D07"/>
    <w:rsid w:val="00CB5863"/>
    <w:rsid w:val="00CB657C"/>
    <w:rsid w:val="00CD1047"/>
    <w:rsid w:val="00DA243A"/>
    <w:rsid w:val="00DB758F"/>
    <w:rsid w:val="00DC0AC6"/>
    <w:rsid w:val="00DE49E5"/>
    <w:rsid w:val="00E273E4"/>
    <w:rsid w:val="00E358B1"/>
    <w:rsid w:val="00E358D1"/>
    <w:rsid w:val="00ED0FBF"/>
    <w:rsid w:val="00EE1F43"/>
    <w:rsid w:val="00EF0695"/>
    <w:rsid w:val="00F30AFE"/>
    <w:rsid w:val="00F33782"/>
    <w:rsid w:val="00F84729"/>
    <w:rsid w:val="00F849FD"/>
    <w:rsid w:val="00F93DA3"/>
    <w:rsid w:val="00F95221"/>
    <w:rsid w:val="00FA47ED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21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0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811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2024-08-13T00:31:00Z</dcterms:created>
  <dcterms:modified xsi:type="dcterms:W3CDTF">2024-08-28T00:44:00Z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v=2022.1;a=SHA256;h=3B0DD28A7857ABE5A9761055032BB2962593C720FF31372E5F454A075D158882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2024-08-13T01:04:48Z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2024-08-13T01:04:48Z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5cfcaf81e8164994b625d379cf43e7ad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C361BD55D35E1AEE3E4C6649B42EB6317FFF2BF9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69CFFE2C88A942BEAA90B436CF2402FF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DBC14F7AF0FF85AE484EA8432F7F7F586B2776A49C3E9E4928A817C3B428E034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7C42F1380948B1DECA5FA5AB1BB99429</vt:lpwstr>
  </property>
  <property fmtid="{D5CDD505-2E9C-101B-9397-08002B2CF9AE}" pid="32" name="PM_Hash_Salt">
    <vt:lpwstr>356484698D36406277EACA2BC2277A62</vt:lpwstr>
  </property>
  <property fmtid="{D5CDD505-2E9C-101B-9397-08002B2CF9AE}" pid="33" name="PM_Hash_SHA1">
    <vt:lpwstr>F4A8EC204D279191299B6E706410FF594C809CB8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